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f979" w14:textId="5dbf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ауданының Сарыбастау ауылдық округі әкімінің 2016 жылдың 20 мамырдағы "Сарыбастау ауылдық округінің Сарыбастау ауылы аумағында карантин белгілеу туралы" № 02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Сарыбастау ауылдық округі әкімінің 2016 жылғы 27 қыркүйектегі № 08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мамандандырылған табиғат қорғау прокуратурасының 2016 жылдың 20 қыркүйектегі №2-0420-16-00772 наразылығын басшылыққа ала отырып, Сарыбастау ауылдық округінің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Кербұлақ ауданының Сарыбастау ауылдық округінің 2016 жылғы 20 мамырдағы "Сарыбастау ауылдық округінің Сарыбастау ауылы аумағында карантин белгілеу туралы" № 02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10 маусымында № 3882 тіркелген, "Кербұлақ жұлдызы" газетінде 2016 жылдың 17 маусымында №25 (3826) жарияланған) күші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Кербұлақ ауданы Сарыбастау ауылдық округі әкімі аппаратының бас маманы Турганбаева Лязат Бейсеновнаға ресми және мерзімді баспа басылымдарында, сондай-ақ Қазақстан Республикасының Үкіметі айқындаған интернет-ресурста және Кербұлақ ауданы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Сарыбастау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