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c912" w14:textId="07cc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бірқатар нормативтік құқықтық актілерінің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26 сәуірдегі № 03-23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беретін өкілеттігі шеңберінде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мәслихатының 2014 жылғы 19 желтоқсандағы "Кербұлақ ауданының 2015-2017 жылдарға арналған бюджеті туралы" № 39-225 (2014 жылдың 29 желтоқсанында нормативтік құқықтық актілерді мемлекеттік тіркеу Тізілімінде №2985 тіркелген, 2015 жылғы 5 қаңтардағы № 2 (3751), 2015 жылғы 16 қаңтардағы № 3 (3752) аудандық "Кербұлақ жұлдызы"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Кербұлақ аудандық мәслихатының 2015 жылғы 9 ақпанындағы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40-236 (2015 жылдың 18 ақпандағы нормативтік құқықтық актілерді мемлекеттік тіркеу Тізілімінде № 3065 тіркелген, 2015 жылғы 26 ақпандағы № 9 (3758), 2015 жылғы 13 наурыздағы № 11 (3760) аудандық "Кербұлақ жұлдызы"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Кербұлақ аудандық мәслихатының 2015 жылғы 27 мамырындағы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44-256 (2015 жылдың 8 маусымдағы нормативтік құқықтық актілерді мемлекеттік тіркеу Тізілімінде № 3201 тіркелген, 2015 жылғы 19 маусымдағы № 25 (3774), 2015 жылғы 26 маусымдағы № 26 (3775) аудандық "Кербұлақ жұлдызы"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Кербұлақ аудандық мәслихатының 2015 жылғы 04 қыркүйектегі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46-263 (2015 жылдың 11 қыркүйектегі нормативтік құқықтық актілерді мемлекеттік тіркеу Тізілімінде № 3404 тіркелген, 2015 жылғы 25 қыркүйектегі № 39 (3788) аудандық "Кербұлақ жұлдызы"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Кербұлақ аудандық мәслихатының 2015 жылғы 9 қарашадағы "Кербұлақ аудандық мәслихатының 2014 жылғы 19 желтоқсандағы "Кербұлақ ауданының 2015-2017 жылдарға арналған бюджеті туралы" № 39-225 шешіміне өзгерістер мен толықтырулар енгізу туралы" № 48-276 (2015 жылдың 18 қарашадағы нормативтік құқықтық актілерді мемлекеттік тіркеу Тізілімінде № 3565 тіркелген, 2015 жылғы 27 қарашадағы № 48 (3797), 2015 жылғы 4 желтоқсандағы № 49 (3798) аудандық "Кербұлақ жұлдызы"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Кербұлақ аудандық мәслихатының 2015 жылғы 9 желтоқсандағы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49-281 (2015 жылдың 14 желтоқсандағы нормативтік құқықтық актілерді мемлекеттік тіркеу Тізілімінде № 3618 тіркелген, 2015 жылғы 18 желтоқсандағы № 51 (3800) аудандық "Кербұлақ жұлдызы"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Кербұлақ аудандық мәслихатының 2014 жылғы 19 желтоқсандағы "Кербұлақ аудандық мәслихатының аппараты мемлекеттік мекемесінің Ережесін бекіту туралы" № 39-232 (2015 жылдың 13 қаңтардағы нормативтік құқықтық актілерді мемлекеттік тіркеу Тізілімінде № 2995 тіркелген, 2015 жылғы 23 қаңтардағы № 4 (3753) аудандық "Кербұлақ жұлдызы"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Самылтыров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