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a9ad" w14:textId="826a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кейбір шешімдерінің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2016 жылғы 27 сәуірдегі № 3-16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Р.Ахметченов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"27"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3-16 шешіміне 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аудандық мәслихатының </w:t>
      </w:r>
      <w:r>
        <w:rPr>
          <w:rFonts w:ascii="Times New Roman"/>
          <w:b/>
          <w:i w:val="false"/>
          <w:color w:val="000000"/>
        </w:rPr>
        <w:t xml:space="preserve">күші жойылған кейбір шешімдерінің </w:t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Қаратал аудандық мәслихатының 2014 жылғы 19 желтоқсандағы "Қаратал ауданының 2015-2017 жылдарға арналған аудандық бюджеті туралы" № 39-161 шешімі (нормативтік құқықтық актілерді тіркеу Тізілімінде 2014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2987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 2015 жылғы 9 қаңтардағы аудандық "Қаратал" газетінің 2 (7318) нөмірінде жариялған).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Қаратал аудандық мәслихатының 2015 жылғы 9 ақпандағы "Қаратал аудандық мәслихатының 2014 жылғы 19 желтоқсандағы "Қаратал ауданының 2015-2017 жылдарға арналған аудандық бюджеті туралы" № 39-161 шешіміне өзгерістер енгізу туралы" № 41-170 шешімі (нормативтік құқықтық актілерді тіркеу Тізілімінде 2015 жылдың 12 ақпанында </w:t>
      </w:r>
      <w:r>
        <w:rPr>
          <w:rFonts w:ascii="Times New Roman"/>
          <w:b w:val="false"/>
          <w:i w:val="false"/>
          <w:color w:val="000000"/>
          <w:sz w:val="28"/>
        </w:rPr>
        <w:t>3044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2015 жылғы 20 ақпандағы аудандық"Қаратал" газетінің 8 (7324) нөмірінде жариялған).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Қаратал аудандық мәслихатының 2015 жылғы 26 мамырдағы "Қаратал аудандық мәслихатының 2014 жылғы 19 желтоқсандағы "Қаратал ауданының 2015-2017 жылдарға арналған аудандық бюджеті туралы" № 39-161 шешіміне өзгерістер енгізу туралы" № 46-185 шешімі (нормативтік құқықтық актілерді тіркеу Тізілімінде 2015 жылдың 10 маусымында </w:t>
      </w:r>
      <w:r>
        <w:rPr>
          <w:rFonts w:ascii="Times New Roman"/>
          <w:b w:val="false"/>
          <w:i w:val="false"/>
          <w:color w:val="000000"/>
          <w:sz w:val="28"/>
        </w:rPr>
        <w:t>3215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2015 жылғы 19 маусымдағы аудандық "Қаратал" газетінің 25 (7341) нөмірінде жариялған).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Қаратал аудандық мәслихатының 2015 жылғы 4 қыркүйектегі "Қаратал аудандық мәслихатының 2014 жылғы 19 желтоқсандағы "Қаратал ауданының 2015-2017 жылдарға арналған аудандық бюджеті туралы" № 39-161 шешіміне өзгерістер енгізу туралы" № 50-213 шешімі (нормативтік құқықтық актілерді тіркеу Тізілімінде 2015 жылдың 15 қыркүйегінде </w:t>
      </w:r>
      <w:r>
        <w:rPr>
          <w:rFonts w:ascii="Times New Roman"/>
          <w:b w:val="false"/>
          <w:i w:val="false"/>
          <w:color w:val="000000"/>
          <w:sz w:val="28"/>
        </w:rPr>
        <w:t>3414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2015 жылғы 24 қыркүйектегі аудандық "Қаратал" газетінің 39 (7355) нөмірінде жариялған).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Қаратал аудандық мәслихатының 2015 жылғы 6 қарашадағы "Қаратал аудандық мәслихатының 2014 жылғы 19 желтоқсандағы "Қаратал ауданының 2015-2017 жылдарға арналған аудандық бюджеті туралы" № 39-161 шешіміне өзгерістер енгізу туралы" № 52-218 шешімі (нормативтік құқықтық актілерді тіркеу Тізілімінде 2015 жылдың 17 қарашасында </w:t>
      </w:r>
      <w:r>
        <w:rPr>
          <w:rFonts w:ascii="Times New Roman"/>
          <w:b w:val="false"/>
          <w:i w:val="false"/>
          <w:color w:val="000000"/>
          <w:sz w:val="28"/>
        </w:rPr>
        <w:t>3554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2015 жылғы 20 қарашадағы аудандық "Қаратал" газетінің 47 (7363) нөмірінде жариялған).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Қаратал аудандық мәслихатының 2015 жылғы 9 желтоқсандағы "Қаратал аудандық мәслихатының 2014 жылғы 19 желтоқсандағы "Қаратал ауданының 2015-2017 жылдарға арналған аудандық бюджеті туралы" № 39-161 шешіміне өзгерістер енгізу туралы" № 53-224 шешімі (нормативтік құқықтық актілерді тіркеу Тізілімінде 2015 жылдың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3620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2015 жылғы 25 желтоқсандағы аудандық "Қаратал" газетінің 52 (7368) нөмірінде жариялған).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