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8113" w14:textId="d668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2016 жылғы 13 қыркүйектегі № 300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№148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аудан әкімдігінің кейбір </w:t>
      </w:r>
      <w:r>
        <w:rPr>
          <w:rFonts w:ascii="Times New Roman"/>
          <w:b w:val="false"/>
          <w:i w:val="false"/>
          <w:color w:val="000000"/>
          <w:sz w:val="28"/>
        </w:rPr>
        <w:t>қаулыларының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 аппаратының </w:t>
      </w:r>
      <w:r>
        <w:rPr>
          <w:rFonts w:ascii="Times New Roman"/>
          <w:b w:val="false"/>
          <w:i w:val="false"/>
          <w:color w:val="000000"/>
          <w:sz w:val="28"/>
        </w:rPr>
        <w:t>басшысы Есботанов Қанабек Өзбекұлына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"13" қыркүйегіндегі № 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кейбір қаулыларының күштері жойылды деп тану туралы: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ауданы әкімдігінің 2015 жылғы 2 желтоқсандағы "Қаратал ауданының ауыл шаруашылығы бөлімі мемлекеттік мекемесінің Ережесін бекіту туралы" № 552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3664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30 желтоқсанда енгізілген, "Қаратал" газетінде 2016 жылғы 15 қаңтарда № 3 (7371)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Қаратал ауданы әкімдігінің 2015 жылғы 26 қарашадағы "Қаратал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бөлімі мемлекеттік мекемесінің Ережесін бекіту туралы" № 550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3665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30 желтоқсанда енгізілген, "Қаратал" газетінде 2016 жылғы 05 ақпандағы №7 (7375)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Қаратал ауданы әкімдігінің 2015 жылғы 14 қыркүйектегі "Қаратал аудандық тұрғын үй-коммуналдық шаруашылық және тұрғын үй инспекциясы бөлімі мемлекеттік мекемесінің Ережесін бекіту туралы" № 462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3478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13 қазанда енгізілген);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Қаратал ауданы әкімдігінің 2015 жылғы 9 қыркүйектегі "Қаратал ауданының сәулет және қала құрылысы бөлімі мемлекеттік мекемесінің Ережесін бекіту туралы" № 460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3479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13 қазанда енгізілген, "Қаратал" газетінде 2015 жылғы 30 қазанда № 44 (7360) және "Қаратал" газетінде 2015 жылғы 06 қарашада № 45 (7361)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Қаратал ауданы әкімдігінің 2015 жылғы 02 қыркүйектегі "Қаратал ауданының жер қатынастары бөлімі мемлекеттік мекемесінің Ережесін бекіту туралы" № 455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3467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06 қазанда енгізілген);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Қаратал ауданы әкімдігінің 2015 жылғы 20 шілдедегі "Қаратал аудандық жұмыспен қамту және әлеуметтік бағдарламалар      бөлімі мемлекеттік мекемесінің Ережесін бекіту туралы" № 378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3356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20 тамызда енгізілген, "Қаратал" газетінде 2015 жылғы 11 қыркүйектегі № 37 (7353)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Қаратал ауданы әкімдігінің 2015 жылғы 25 маусымдағы "Қаратал ауданының ветеринария бөлімі мемлекеттік мекемесінің Ережесін бекіту туралы" № 348 қаулысы (нормативтік құқықтық актілердің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3306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29 шілдеде енгізілген, "Қаратал" газетінде 2015 жылғы 4 қыркүйектегі № 36 (7352)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Қаратал ауданы әкімдігінің 2015 жылғы 25 маусымдағы "Қаратал ауданының кәсіпкерлік бөлімі мемлекеттік мекемесінің Ережесін бекіту туралы" № 349 қаулысы (нормативтік құқықтық актілердің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3296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21 шілдеде енгізілген, "Қаратал" газетінде 2015 жылғы 7 тамыздағы № 32 (7348)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Қаратал ауданы әкімдігінің 2015 жылғы 19 маусымдағы "Қаратал ауданының жолаушылар көлігі және автомобиль жолдары бөлімі мемлекеттік мекемесінің Ережесін бекіту туралы" № 338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3303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23 шілдеде енгізілген, "Қаратал" газетінде 2015 жылғы 28 тамыздағы № 35 (7351)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Қаратал ауданы әкімдігінің 2015 жылғы 9 маусымдағы "Қаратал аудандының экономика және бюджеттік жоспарлау бөлімі мемлекеттік мекемесінің Ережесін бекіту туралы" № 315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3281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15 шілдеде енгізілген, "Қаратал" газетінде 2015 жылғы 31 шілдедегі № 31 (7347)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Қаратал ауданы әкімдігінің 2015 жылғы 5 маусымдағы "Қаратал ауданының мәдениет және тілдерді дамыту бөлімі мемлекеттік мекемесінің Ережесін бекіту туралы" № 308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07 шілдеде енгізілген, "Қаратал" газетінде 2015 жылғы 24 шілдедегі № 30 (7346)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Қаратал ауданы әкімдігінің 2015 жылғы 5 маусымдағы "Қаратал ауданының ішкі саясат бөлімі мемлекеттік мекемесінің Ережесін бекіту туралы" № 307 қаулысы (нормативтік құқықтық актілердің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3254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01 шілдеде енгізілген, "Қаратал" газетінде 2015 жылғы 17 шілдедегі № 29 (7345)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Қаратал ауданы әкімдігінің 2015 жылғы 18 наурыздағы "Қаратал ауданының құрылыс бөлімі мемлекеттік мекемесінің Ережесін бекіту туралы" № 136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3141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17 сәуірде енгізілген, "Қаратал" газетінде 2015 жылғы 1 мамырдағы № 18 (7334)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Қаратал ауданы әкімдігінің 2015 жылғы 5 наурыздағы "Қаратал ауданы әкімінің аппараты мемлекеттік мекемесінің Ережесін бекіту туралы" № 114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3126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08 сәуірде енгізілген, "Қаратал" газетінде 2015 жылғы 17 сәуірдегі № 16 (7332)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Қаратал ауданы әкімдігінің 2015 жылғы 12 қаңтардағы "Қаратал ауданы бойынша қоғамдық жұмыстарды ұйымдастыру туралы" №4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3008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2015 жылғы 27 қаңтарда енгізілген, "Қаратал" газетінде 2015 жылғы 30 қаңтар № 5 (7321), жалғасы "Қаратал" газетінде 2015 жылғы 06 ақпанда №6 (7322), жалғасы "Қаратал" газетінде 2015 жылғы 13 ақпанда № 7(7323), жалғасы "Қаратал" газетінде 2015 жылғы 20 ақпанда №8(7324)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Қаратал аудандық әкімдігінің 2013 жылғы 11 наурыздағы "Қаратал ауданы әкімдігінің 2012 жылғы 23 қаңтардағы "Бас бостандығынан айыру орындарынан босатылған адамдарға жұмыс орындарының квотасын белгілеу туралы" 21 қаулысына өзгерістер енгізу туралы" № 65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2338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2013 жылғы 08 сәуірде енгізілген, "Қаратал" газетінде 2013 жылғы 19 сәуірде №16 (7328)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Қаратал ауданы әкімдігінің 2012 жылғы 02 қазандағы "Қаратал ауданы бойынша интернаттық ұйымдарды бітіруші кәмелетке толмағандар үшін жұмыс орындарына квота белгілеу туралы" № 263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2152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2012 жылғы 22 қазанда енгізілген, "Қаратал" газетінде 2012 жылғы 26 қазанда № 43 (7203)жарияланған);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Қаратал аудандық әкімдігінің 2012 жылғы 23 қаңтардағы "Қаратал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 № 21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2-12-186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2012 жылғы 10 ақпанда енгізілген, "Қаратал" газетінде 2012 жылғы 02 наурызда № 9 (7169)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Қаратал ауданы әкімдігінің 2012 жылғы 02 қазандағы "Қаратал ауданы әкімдігінің 2012 жылғы 19 наурыздағы "Қазақстан Республикасының азаматтарын 2012 жылдың сәуір-маусымында және қазан-желтоқсанда кезекті мерзімді әскери қызметке шақыру туралы" № 69 қаулысына өзгеріс енгізу туралы") № 266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2150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2012 жылғы 19 қазанда енгізілген, "Қаратал" газетінде 2012 жылғы 2 қараша № 44 (7204)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Қаратал ауданы әкімдігінің 2010 жылғы 27 қыркүйектегі "Қаратал ауданы әкімдігінің 2010 жылғы 1 сәуірдегі № 46 "Қазақстан Республикасының азаматтарын 2010 жылдың сәуір-маусымында және қазан-желтоқсанында кезекті мерзімді әскери қызметке шақырылуын жүргізуді ұйымдастырып, қамтамасыз ету туралы" қаулысына өзгерту енгізу туралы" № 245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2-12-162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2010 жылғы 29 қазанда енгізілген, "Қаратал" газетінде 2010 жылғы 12 қараша № 47 (7103)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Қаратал ауданы әкімдігінің 2009 жылғы 02 қыркүйектегі "Сотталған адамның тегін қоғамдық пайдалы жұмыстарды орындау үшін қоғамдық жұмыстардың түрін белгілеу туралы" № 228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2-12-125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2009 жылғы 09 қазанда енгізілген, "Қаратал" газетінде 2009 жылғы 16 қазанда № 43 (7047)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