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42ca" w14:textId="6dd4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25 тамыздағы "Қарасай ауданы жолаушылар көлігі және автомобиль жолдары бөлімі" мемлекеттік мекемесінің Ережесін бекіту туралы" № 8-679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28 қыркүйектегі № 9-1482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25 тамыздағы "Қарасай ауданының жолаушылар көлігі және автомобиль жолдары бөлімі" мемлекеттік мекемесінің Ережесін бекіту туралы" (нормативтік құқықтық актілерді мемлекеттік тіркеу тізілімінде 2015 жылдың 02 қазанында </w:t>
      </w:r>
      <w:r>
        <w:rPr>
          <w:rFonts w:ascii="Times New Roman"/>
          <w:b w:val="false"/>
          <w:i w:val="false"/>
          <w:color w:val="000000"/>
          <w:sz w:val="28"/>
        </w:rPr>
        <w:t>№ 3457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аудандық "Заман Жаршысы" газетінде 2015 жылдың 04 желтоқсанда № 50(8168) жарияланған) № 8-679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 аппаратының басшысы Мадияр Орынтайұлы Әмірғалиевке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