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81d8" w14:textId="1a08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20 қазандағы "Қарасай ауданының ауыл шаруашылығы бөлімі" мемлекеттік мекемесінің Ережесін бекіту туралы" № 10-930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22 қыркүйектегі № 9-1446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20 қазандағы ""Қарасай ауданының ауыл шаруашылығы бөлімі" мемлекеттік мекемесінің Ережесін бекіту туралы" (нормативтік құқықтық актілерді мемлекеттік тіркеу тізілімінде 2015 жылы 20 қарашада </w:t>
      </w:r>
      <w:r>
        <w:rPr>
          <w:rFonts w:ascii="Times New Roman"/>
          <w:b w:val="false"/>
          <w:i w:val="false"/>
          <w:color w:val="000000"/>
          <w:sz w:val="28"/>
        </w:rPr>
        <w:t>№3575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аудандық "Заман жаршысы" газетінде 2015 жылдың 4 желтоқсанында жарияланған) №10-930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Джапаров Максут Рамазановичқа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