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9cc8" w14:textId="4c7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01 қазандағы "Қарасай ауданының дене шынықтыру және спорт бөлімі" мемлекеттік мекемесінің Ережесін бекіту туралы № 10-871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22 қыркүйектегі № 9-1445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№410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Жарлығына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01 қазандағы "Қарасай ауданының дене шынықтыру және спорт бөлімі" мемлекеттік мекемесінің Ережесін бекіту туралы (нормативтік құқықтық актілерді мемлекеттік тіркеу Тізілімінде 2015 жылдың 06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20 қарашасында№ 48 жарияланған) № 10-871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аппарат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