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4abe" w14:textId="3274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2 желтоқсандағы "Қарасай ауданының Қаскелең қаласы әкімінің аппараты" мемлекеттік мекемесінің Ережесін бекіту туралы" № 12-1007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19 қыркүйектегі № 9-1434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2 желтоқсандағы "Қарасай ауданының Қаскелең қаласы әкімінің аппараты" мемлекеттік мекемесінің Ережесін бекіту туралы"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"Заман жаршысы" газетінде 2016 жылдың 5 ақпанында № 5 (8175) жарияланған) № 12-1007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Орынтайұлы Мадияр Әмірғалиевке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