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9670" w14:textId="0df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25 тамыздағы "Қарасай ауданының Іргелі ауылдық округі әкімінің аппараты" мемлекеттік мекемесінің Ережесін бекіту туралы" № 8–684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14 қыркүйектегі № 9-1420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25 тамыздағы "Қарасай ауданының Іргелі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25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9 қазанда № 42 жарияланған) № 8–684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