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0b67" w14:textId="41b0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20 желтоқсандағы "Қарасай ауданы бойынша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№ 12-1362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5 қыркүйектегі № 9-1299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2011 жылдың 20 желтоқсандағы "Қарасай ауданы бойынша қылмыстық атқару инспекциясы пробация қызметінің есебінде тұрған адамадар үшін, сондай-ақ бас бостандығынан айыру орындарынан босатылған адамдар үшін жұмыс орындарына квота белгілеу туралы" № 12-1362 (нормативтік құқықтық актілерді мемлекеттік тіркеу Тізілімінде 2012 жылдың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2-11-111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енгізілген, 2012 жылдың 11 ақпанында "Заман жаршысы" газетінің № 7 (7968) жарияланған) қаулының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м.а.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