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6cbc8" w14:textId="e76c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2013 жылғы 15 мамырдағы "Қарасай ауданы әкімдігінің 2011 жылғы 20 желтоқсандағы "Қарасай ауданында бас бостандығынан айыру орындарынан босатылған адамдар үшін жұмыс орындарына квота белгілеу туралы" № 12-1362 қаулысына өзгерістер енгізі туралы" № 5-603 каулысы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әкімдігінің 2016 жылғы 5 қыркүйектегі № 9-1298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 әкімдігінің 2013 жылдың 15 мамырдағы </w:t>
      </w:r>
      <w:r>
        <w:rPr>
          <w:rFonts w:ascii="Times New Roman"/>
          <w:b w:val="false"/>
          <w:i w:val="false"/>
          <w:color w:val="000000"/>
          <w:sz w:val="28"/>
        </w:rPr>
        <w:t>№ 5-603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"Қарасай ауданы әкімдігінің 2011 жылғы 20 желтоқсандағы "Қарасай ауданында бас бостандығынан айыру орындарынан босатылған адамдар үшін жұмыс орындарына квота белгілеу туралы" №12-1362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өзгерістер енгізу туралы" қаулысы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орынбасарының м.а. М. Әмірғалиевқа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М.Бигельдиев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