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5b2f" w14:textId="f3c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Шешімдердің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29 сәуірдегі № 3-13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"Нормативтік құқықтық актілердің құқықтық мониторингін жүргізу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Қолданыстағы уақыты өтуіне байланысты Алакөл аудандық мәслихатының сессияларында қабылданған кейбір шешімдердің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Қ.Т. 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2014 жылғы 15 қазандағы "Алакөл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№38-3 шешімінің (2014 жылғы 17 қарашадағы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29 қарашадағы № 48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Алакөл аудандық мәслихатының 2014 жылғы 19 желтоқсандағы "Алакөл ауданының 2015-2017 жылдарға арналған бюджеті туралы" № 42-1 шешімінің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қаңтардағы № 2 "Алакөл"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Алакөл аудандық мәслихатының 2015 жылғы 09 ақпандағы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44-1 шешімінің (2015 жылғы 16 ақпандағы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28 ақпандағы № 9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Алакөл аудандық мәслихатының 2015 жылғы 27 мамырдағы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49-1 шешімінің (2015 жылғы 8 маусымындағы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27 маусымдағы № 27 "Алакөл" газетінде жарияланған)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Алакөл аудандық мәслихатының 2015 жылғы 07 қыркүйектегі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52-1 шешімінің (2015 жылғы 11 қыркүйектегі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18 қыркүйектегі № 39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Алакөл аудандық мәслихатының 2015 жылғы 09 қарашадағы "Алакөл аудандық мәслихатының 2014 жылғы 19 желтоқсандағы "Алакөл ауданының 2015-2017 жылдарға арналған бюджеті туралы" № 42-1 шешіміне өзгерістер мен толықтырулар енгізу туралы" № 55-1 шешімінің (2015 жылғы 17 қарашадағы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20 қарашадағы № 47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Алакөл аудандық мәслихатының 2015 жылғы 09 желтоқсандағы "Алакөл аудандық мәслихатының 2014 жылғы 19 желтоқсандағы "Алакөл ауданының 2015-2017 жылдарға арналған бюджеті туралы" № 42-1 шешіміне өзгерістер мен толықтырулар енгізу туралы" № 57-1 шешімінің (2015 жылғы 11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25 желтоқсандағы № 52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