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8422" w14:textId="acb8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2015 жылғы 9 қарашадағы "Ақсу ауданы бойынша пайдаланылмайтын ауыл шаруашылығы мақсатындағы жерлерге жер салығының және бірыңғай жер салығының мөлшерлемелерін жоғарылату туралы" 45-280 нөмірлі шешімнің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2016 жылғы 05 ақпанның № 50-302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Респбуликасының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Ақсу аудандық мәслихатының 2015 жылғы 9 қарашадағы (нормативтік құқықтық кесімдерді мемлекетттік тіркеу тізілімінде 2015 жылдың 10 желтоқсанда </w:t>
      </w:r>
      <w:r>
        <w:rPr>
          <w:rFonts w:ascii="Times New Roman"/>
          <w:b w:val="false"/>
          <w:i w:val="false"/>
          <w:color w:val="000000"/>
          <w:sz w:val="28"/>
        </w:rPr>
        <w:t>№ 3600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тіркелді, Ақсу аудандық "Ақсу өңірі" қоғамдық-саяси газетінің № 52 (9788) санында жарияланған) "Ақсу ауданы бойынша пайдаланылмайтын ауыл шаруашылығы мақсатындағы жерлерге жер салығының және бірыңғай жер салығының мөлшерлемелерін жоғарылату туралы" № 45-280 шешімінің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Мұхаметшарұлы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