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5284" w14:textId="03e5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2015 жылғы 27 наурыздағы "Алматы облыстық мәслихатының аппараты" мемлекеттік мекемесінің Ережесін бекіту туралы" №43-250 шешімінің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2016 жылғы 15 шілдедегі № 7-43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нормативтік құқықтық актілердің құқықтық мониторингін жүргізу қағидасына сәйкес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Алматы облыстық мәслихатының 2015 жылғы 27 наурыздағы "Алматы облыстық мәслихатының аппараты" мемлекеттік мекемесінің Ережесін бекіту туралы" № 43-250 шешімінің (2015 жылғы 29 сәуірде Алматы облыстық әділет департаментімен 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3151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26 мамырдағы №59 "Жетісу" және 2015 жылғы 26 мамырдағы №59 "Огни Алатау"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