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f8b0" w14:textId="6fff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23 қаңтардағы "Алматы облысы мемлекеттік сатып алу басқармасы" мемлекеттік мекемесінің Ережесін бекіту туралы № 30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11 шілдедегі № 370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әкімдігінің "Алматы облысының мемлекеттік сатып алу басқармасы" мемлекеттік мекемесінің Ережесін бекіту туралы" 2015 жылы 23 қаңтардағы №30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2 ақпанда №3014 тіркелген, 2015 жылы 30 наурызда "Жетісу" мен "Огни Алатау" газеттерінде жарияланған) күші жойылд 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"Алматы облысының мемлекеттік сатып алу басқармасы" мемлекеттік мекемесінің басшысы осы қаулыдан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3.Осы қаулының орындалуын бақылау Алматы облысы әкімінің бірінші орынбасары Л.М. Тұрлашовқа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