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871c" w14:textId="5d58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2015 жылғы 20 наурыздағы "Алматы облысының дене шынықтыру және спорт басқармасы" мемлекеттік мекемесінің Ережесін бекіту туралы" №147 қаулысының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16 маусымдағы № 309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Алматы облысы әкімдігінің 2015 жылғы 20 наурыздағы "Алматы облысының дене шынықтыру және спорт басқармасы" мемлекеттік мекемесінің Ережесін бекіту туралы" № 147 қаулысының (нормативтік құқықтық актілерді мемлекеттік тіркеу Тізілімінде 2015 жылдың 16 сәуірде </w:t>
      </w:r>
      <w:r>
        <w:rPr>
          <w:rFonts w:ascii="Times New Roman"/>
          <w:b w:val="false"/>
          <w:i w:val="false"/>
          <w:color w:val="000000"/>
          <w:sz w:val="28"/>
        </w:rPr>
        <w:t>№ 3140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жылы 19 мамырда "Жетісу" мен "Огни Алатау"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"Aлматы облысының дене шынықтыру және спорт басқармасы" мемлекеттік мекемесі Қазақстан Республикасының заңнамасымен белгіленген тәртіпте бір апталық мерзімде: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Aлматы облысының әділет органдарына осы қаулының қабылданғаны туралы хабарласын;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осы қаулыны ресми баспа басылымдарында жариялау бойынша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облыс әкімінің орынбасары С. Тұрдалиевке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Баталов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