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b0ff0" w14:textId="86b0f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әкімдігінің 2016 жылғы 10 ақпандағы "Алматы облысының еңбек инспекциясы бойынша басқармасы" мемлекеттік мекемесінің Ережесін бекіту туралы" № 65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2016 жылғы 07 маусымдағы № 286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Алматы облысы әкімдігінің 2016 жылғы 10 ақпандағы "Алматы облысының еңбек инспекциясы бойынша басқармасы" мемлекеттік мекемесінің Ережесін бекіту туралы" № 65 (нормативтік құқықтық актілерді мемлекеттік тіркеу Тізілімінде 2016 жылдың 11 наурызында </w:t>
      </w:r>
      <w:r>
        <w:rPr>
          <w:rFonts w:ascii="Times New Roman"/>
          <w:b w:val="false"/>
          <w:i w:val="false"/>
          <w:color w:val="000000"/>
          <w:sz w:val="28"/>
        </w:rPr>
        <w:t>№ 3750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жылғы 7 сәуірдегі № 40 "Жетісу", 2016 жылғы 7 сәуірдегі № 40 "Огни Алатау" газеттерінде жарияланған)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"Алматы облысының еңбек инспекциясы бойынша басқармасы" мемлекеттік мекемесі Қазақстан Республикасының заңнамасымен белгіленген тәртіпте бір апталық мерзімде: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Aлматы облысының әділет органдарына осы қаулының қабылданғаны туралы хабарласын;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осы қаулының ресми баспа басылымдарында жариялау бойынша шаралар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қаулының орындалуын бақылау облыс әкімінің бірінші орынбасары Л. Тұрлашовқа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