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550b" w14:textId="7f05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әділет органдары мемлекеттік қызметшілерінің қызмет этикасының қағидаларын бекіту туралы" Қазақстан Республикасы Әділет министрінің 2013 жылғы 20 қарашадағы № 362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2016 жылғы 7 маусымдағы № 408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«Құқықтық актілер туралы» Қазақстан Республикасының 2016 жылғы 6 сәуірдегі Заңының 50-бабының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әділет органдары мемлекеттік қызметшілерінің қызмет этикасының қағидаларын бекіту туралы» Қазақстан Республикасы Әділет министрінің 2013 жылғы 20 қарашадағы № 362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8964 болып тіркелген, 2014 жылғы 5 ақпандағы № 24 (27645) «Егемен Қазақстан»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Кадр қызметі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қол қойылған күнінен бастап бір аптаның ішінде осы бұйрықтың көшірмесін «Әділет» ақпараттық-құқықтық жүйесіне және Қазақстан Республикасы Әділет министрлігінің «Республикалық құқықтық ақпарат орталығы» РМК-на Қазақстан Республикасының Нормативтік-құқықтық актілері эталондық бақылау банкіне енгізу үшін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Әділет министрлігінің интернет-ресурсына орналастыруды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Әділет министрі            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