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fd82" w14:textId="ec4f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бойынша қоғамдық жұмыстар жүргізілетін ұйымдардың тізбесін, қоғамдық жұмыстардың түрлерін, көлемі мен нақты жағдайларын, қатысушылардың еңбегіне төленетін ақының мөлшері және оларды қаржыландырудың көздерін бекіту туралы" Шалқар ауданы әкімдігінің 2016 жылғы 11 ақпандағы № 24 қаулысының күші жойылды деп тану туралы</w:t>
      </w:r>
    </w:p>
    <w:p>
      <w:pPr>
        <w:spacing w:after="0"/>
        <w:ind w:left="0"/>
        <w:jc w:val="both"/>
      </w:pPr>
      <w:r>
        <w:rPr>
          <w:rFonts w:ascii="Times New Roman"/>
          <w:b w:val="false"/>
          <w:i w:val="false"/>
          <w:color w:val="000000"/>
          <w:sz w:val="28"/>
        </w:rPr>
        <w:t>Ақтөбе облысы Шалқар ауданы әкімдігінің 2016 жылғы 17 мамырдағы № 87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баптарына</w:t>
      </w:r>
      <w:r>
        <w:rPr>
          <w:rFonts w:ascii="Times New Roman"/>
          <w:b w:val="false"/>
          <w:i w:val="false"/>
          <w:color w:val="000000"/>
          <w:sz w:val="28"/>
        </w:rPr>
        <w:t xml:space="preserve"> сәйкес, Шалқар ауданының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Шалқар ауданы әкімдігінің 2016 жылғы 11 ақпандағы № 24 "Шалқар ауданы бойынша қоғамдық жұмыстар жүргізілетін ұйымдардың тізбесін, қоғамдық жұмыстардың түрлерін, көлемі мен нақты жағдайларын, қатысушылардың еңбегіне төленетін ақының мөлшері және оларды қаржыландырудың көздерін бекіту туралы" (нормативтік-құқықтық актілерді мемлекеттік тіркеу тізілімінде № 4754 болып тіркелген, аудандық "Шежірелі өлке" газетінде 2016 жылдың 29 ақпанында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Қаулының көшірмесі Ақтөбе облысының әділет департаментіне жолдансын.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Данағұлов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