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455" w14:textId="3975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Құдықсай ауылдық округі әкімінің 2015 жылғы 10 желтоқсандағы "Хромтау ауданы Құдықсай ауылдық округі "Даулет" шаруа қожалығының аумағында шектеу іс шараларын белгілеу туралы"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2016 жылғы 27 қыркүйектегі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Шаруашылық Министрлігінің ветеринариялық бақылау және қадағалау комитетінің Хромтау аудандық аумақтық инспекциясының мемлекеттік бас инспекторының 2016 жылғы 26 қыркүйектегі № 15-2/568 ұсынысы негізінде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Құдықсай ауылдық округі әкімінің 2015 жылғы 10 желтоқсандағы № 5 "Хромтау ауданы Құдықсай ауылдық округі "Даулет" шаруа қожалығының аумағында шектеу іс шараларын белгілеу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4663 санымен тіркелген, аудандық "Хромтау" газетінде 2015 жылдың 19 қарашада № 46 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әкім аппаратының бас маманы Баймешов А.М.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Н.С.Ізтлеуов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