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66fe" w14:textId="7356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2016 жылғы 11 мамырдағы № 173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№ 480-</w:t>
      </w:r>
      <w:r>
        <w:rPr>
          <w:rFonts w:ascii="Times New Roman"/>
          <w:b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көшірмелері мүдделі органдарға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"Хромтау ауданы әкімдігінің кейбір қаулыларының күші  жойылды деп тану туралы" қаулылардың тізбесі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3"/>
        <w:gridCol w:w="992"/>
        <w:gridCol w:w="2795"/>
        <w:gridCol w:w="8000"/>
      </w:tblGrid>
      <w:tr>
        <w:trPr>
          <w:trHeight w:val="30" w:hRule="atLeast"/>
        </w:trPr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27.01.2015ж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 бойынша қоғамдық жұмыстар жүргізілетін ұйымдардың тізбесін, қоғамдық жұмыстардың түрлерін, көлемі мен нақты жағдайларын, қатысушылардың еңбегіне төленетін ақының мөлшері және оларды қаржыландырудың көздерін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26.03.2013ж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 әкімдігінің 2012 жылғы 20 наурыздағы № 82 "Бас бостандығынан айыру орындарынан босатылған және интернаттық ұйымдарды бітіруші кәмелетке толмаған тұлғалар үшін жұмыс орындарына квота белгілеу туралы" қаулысына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20.03.2012ж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 бостандығынан айыру орындарынан босатылған және интернаттық ұйымдарды бітіруші кәмелетке толмаған тұлғалар үшін жұмыс орындарына квота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08.02.2012ж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ауданында мүгедектер үшін жұмыс орындарына квота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 әкімдігінің 2010 жылғы 10 ақпанындағы № 24 "Халықтың нысаналы топтарына жататын адамдардың қосымша тізбесін белгілеу туралы" қаулысына толықтырулар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10.02.2010ж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"Халықтың нысаналы топтарына жататын адамдардың қосымша тізбесін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