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b617" w14:textId="18fb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2016 жылғы 29 ақпандағы № 296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актілердің құқықтық мониторингін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11 маусымдағы № 243 "Пайдаланылмайтын ауылшаруашылығы мақсатындағы жерлерге жер салығының базалық мөлшерлемелерін және бірыңғай жер салығының базалық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4425 тіркелген, 2015 жылғы 16 шілдеде "Ойыл"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Мәслихаттың 2015 жылғы 9 қарашадағы № 268 "Ойыл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4630 тіркелген, 2016 жылғы 4 қаңтарда "Ойыл"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