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4b9d" w14:textId="e284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кейбір нормативтік құқықтық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2016 жылғы 24 маусымдағы № 252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жылдың 06 сәуірінде "Халықты жұмыспен қамту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орай Мәртөк ауданы әкімдігінің келесі нормативтік құқықтық актілерінің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Мәртөк ауданы әкімдігінің 2010 жылғы 15 наурыздағы № 94 "Мәртөк ауданының кәсіпорындары мен ұйымдарында мүгедектер үшін жұмыс орындарына квота белгілеу туралы" (нормативтік құқықтық актілерді мемлекеттік тіркеудің тізіліміне № 3-8-110 енгізілген, 2010 жылдың 22 сәуірінде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Мәртөк ауданы әкімдігінің 2013 жылғы 9 сәуірдегі № 109 "Мәртөк ауданының кәсіпорындары мен ұйымдарында қылмыстық-атқару инспекциясы пробация қызметінің есебінде тұрған адамдар үшін, сондай-ақ 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туралы" (нормативтiк құқықтық актілерді мемлекеттiк тiркеу тiзiлiмiнде № 3574 болып тiркелген, 2013 жылдың 16 мамырында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