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fc9" w14:textId="57bb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"Мәртөк аудандық мәслихатының аппараты" мемлекеттік мекемесінің Ережесін бекіту туралы" 2016 жылғы 23 ақпандағы № 226 Мәртөк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мәслиахтының 2016 жылғы 10 маусымдағы № 18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мәслихатының 2016 жылғы 23 ақпандағы № 226 "Мәртөк аудандық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4810 тіркелген, 2016 жылғы 26 мамырда "Мәртөк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