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12a" w14:textId="abe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мәслихаттың 2015 жылғы 11 наурыздағы № 193 "Қобда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29 ақпандағы № 267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мәслихаттың 2015 жылғы 11 наурыздағы № 193 "Қобда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туралы" (нормативтік құқықтық актілерді тіркеу тізілімінде 26 наурызда 2015 жылғы № 4254 тіркелген, 2015 жылғы 9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