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794e" w14:textId="c7f7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10 тамыздағы № 336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2016 жылғы 23 ақпандағы № 398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148-II "Қазақстан Республикасының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10 тамыздағы № 336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4501 тіркелген, 2015 жылдың 1 қазанында № 46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Л.Ильчевская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И.Кунакбаев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