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48bd" w14:textId="95548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мәслихатының 2013 жылғы 30 сәуірдегі № 114 "Қарғалы ауданы аумағында бейбіт жиналыстар, митингілер, шерулер, пикеттер және демонстрациялар өткізу тәртібін қосымша реттеу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2016 жылғы 10 маусымдағы № 35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№ 480-V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2013 жылғы 30 сәуірдегі </w:t>
      </w:r>
      <w:r>
        <w:rPr>
          <w:rFonts w:ascii="Times New Roman"/>
          <w:b w:val="false"/>
          <w:i w:val="false"/>
          <w:color w:val="000000"/>
          <w:sz w:val="28"/>
        </w:rPr>
        <w:t>№ 114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"Қарғалы ауданы аумағында бейбіт жиналыстар, митингілер, шерулер, пикеттер және демонстрациялар өткізу тәртібін қосымша реттеу туралы" (нормативтік құқықтық актілерді мемлекеттік тіркеу Тізілімінде № 3587 тіркелген, 2013 жылы 5 мамырда № 21 аудандық "Қарғалы"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Аудандық мәслихаттың 2015 жылғы 20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"Аудандық мәслихаттың 2013 жылғы 30 сәуірдегі № 114 "Қарғалы ауданы аумағында бейбіт жиналыстар, митингілер, шерулер, пикеттер және демонстрациялар өткізу тәртібін қосымша реттеу туралы" шешіміне өзгерістер енгізу туралы" шешіміне өзгерістер енгізу туралы" (нормативтік құқықтық актілерді мемлекеттік тіркеу Тізілімінде № 4272 тіркелген, 2015 жылы 9 сәуірде № 18 аудандық "Қарғалы" газетінде жарияланған)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қабылданған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Н.Смолинец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