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703a3" w14:textId="34703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ауданы әкімдігінің 2015 жылғы 09 қыркүйектегі № 308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ауданының әкімдігінің 2016 жылғы 22 қаңтардағы № 23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1998 жылғы 24 наурыздағы "Нормативтiк құқықтық актiлер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21-1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Қарғалы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Қарғалы ауданы әкімдігінің 2015 жылғы 09 қыркүйектегі № 308 "Қарғалы ауданының атқарушы органдары "Б" корпусы мемлекеттік әкімшілік қызметшілерінің қызметін жыл сайынғы бағалау әдістемесін бекіту туралы" қаулысының (нормативтiк құқықтық актілерді мемлекеттiк тiркеу тiзiлiмiнде № 4533 болып тiркелген, аудандық "Қарғалы" газетінде 2015 жылдың 22 қазандағы № 49 (4859) санында және 2015 жылдың 16 қазанында "Әділет" АҚЖ-де ресми жарияланған) </w:t>
      </w:r>
      <w:r>
        <w:rPr>
          <w:rFonts w:ascii="Times New Roman"/>
          <w:b w:val="false"/>
          <w:i w:val="false"/>
          <w:color w:val="000000"/>
          <w:sz w:val="28"/>
        </w:rPr>
        <w:t>күші жойылды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қаулының орындалуын бақылау аудан әкімі аппараты басшысының міндетін атқарушы Қ.Ізтілеуге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Қарғалы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Р.М.Сыдықов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