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b320" w14:textId="f64b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мәслихаттың 2015 жылғы 30 қазандағы № 211 "Ырғыз аудандық мәслихатының аппараты" мемлекеттік мекемесінің "Б" корпусы мемлекеттік әкімшілік қызметшілерінің қызметін жыл сайынғы бағалау әдістемесін бекіту туралы"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2016 жылғы 14 қаңтардағы № 235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2015 жылғы 29 желтоқсандағы № 152 "Мемлекеттік қызмет өткерудің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</w:t>
      </w:r>
      <w:r>
        <w:rPr>
          <w:rFonts w:ascii="Times New Roman"/>
          <w:b/>
          <w:i w:val="false"/>
          <w:color w:val="000000"/>
          <w:sz w:val="28"/>
        </w:rPr>
        <w:t>№ 213-1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 туралы" Заңының 21-1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Ырғыз аудандық мәслихатының 2015 жылғы 30 қазандағы № 211 "Ырғыз аудандық мәслихатының аппараты" мемлекеттік мекемесінің "Б" корпусы мемлекеттік әкімшілік қызметшілерінің қызметін жыл сайынғы бағалау әдістемесін бекіту туралы" (нормативтік құқықтық актілерді мемлекеттік тіркеу тізілімінде № 4591 болып тіркелген, 2015 жылы 8 желтоқсанда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