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f0a8" w14:textId="0b8f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Нормативтік құқықтық актінің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2016 жылғы 15 қаңтардағы № 008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"Нормативтiк 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ауданық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Байғанин аудандық әкiмдiгiнiң 2015 жылғы 12 қарашадағы № 258 "Байғанин ауданының жергiлiктi атқарушы органдары "Б" корпусы мемлекеттiк әкiмшiлiк қызметшiлерiнiң қызметiн жыл сайынғы бағалау әдiстемесiн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4610 болып тiркелген, 2015 жылдың 11 желтоқсанында аудандық "Жем Сағыз " газетiнде және 2015 жылдың 11 желтоқсанында "Әдiлет" АҚЖ-де жарияланған)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әкiмi аппаратының басшысы Ж.Абитовке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кезiнен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М.Аққағазов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