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c635" w14:textId="968c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31.03.2015 жылғы № 129 "Алға ауданы бойынша 2015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2016 жылғы 11 мамырдағы № 196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 әкімдігінің 31.03.2015 жылғы № 129 "Алға ауданы бойынша 2015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(нормативтiк құқықтық актілерді мемлекеттiк тiркеу тiзiлiмiнде № 4317 болып тіркелген, аудандық "Жұлдыз-Звезда" газетінің 2015 жылы 15 мамырдағы № 22 (6823) (8499) санында және 2015 жылы 12 мамырында "Әділет" АҚЖ-де ресми жарияланған) 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 Джалғаспаевқа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