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eaf3" w14:textId="e26e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мәслихатының 2015 жылғы 10 қарашадағы "Пайдаланылмайтын ауылшаруашылығы мақсатындағы жерлерге жер салығының базалық мөлшерлемелерін және бірыңғай жер салығының мөлшерлемелерін жоғарылату туралы" № 262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2016 жылғы 14 қаңтардағы № 294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әкімінің 2016 жылғы 11 қаңтардағы № 01-27/ 69 ұсынысына сәйкес Әйтеке 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Әйтеке би аудандық мәслихатының 2015 жылғы 10 қарашадағы "Пайдаланылмайтын ауылшаруашылығы мақсатындағы жерлерге жер салығының базалық мөлшерлемелерін және бірыңғай жер салығының мөлшерлемелерін жоғарылату туралы" № 262 шешімінің (2015 жылғы 15 желтоқсандағы нормативтік құқықтық актілерді мемлекеттік тіркеу тізілімінде № 4640 болып тіркелген, 2015 жылғы 17 желтоқсанда № 53 "Жаналық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маслихаттың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маслихаттын сессия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Ж.Қамбаров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А.Ермағамбет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