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c496" w14:textId="efbc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2014 жылғы 8 тамыздағы "Мұқтаж азаматтардың жекелеген санаттарына өмірлік қиын жағдай туындаған кезде көрсететін әлеуметтік көмектің шекті мөлшерлерін бекіту туралы" № 174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14 қаңтардағы № 290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Әйтеке би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аудандық мәслихатының 2014 жылғы 8 тамыздағы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Мұқтаж азаматтардың жекелеген санаттарына өмірлік қиын жағдай туындаған кезде көрсететін әлеуметтік көмектің шекті мөлшерлерін бекіту туралы" № 174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тамызда нормативтік құқықтық актілерді мемлекеттік тіркеу тізілімінде № 4006 болып тіркелген, 2014 жылғы 04 қыркүйекте № 35-36 "Жаңалық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маслихаттын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Ж.Қамбаров      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