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93b" w14:textId="990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2015 жылғы 26 ақпандағы № 3 "Ақтөбе қаласының аумағында сайлау учаскелерін құру туралы" 2014 жылғы 20 қаңтардағы № 179 шешіміне өзгерістер мен толықтырулар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2016 жылғы 26 мамырдағы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әкімінің 2015 жылғы 26 ақпандағы № 3 "Ақтөбе қаласының аумағында сайлау учаскелерін құру туралы" 2014 жылғы 20 қаңтардағы № 179 шешіміне өзгерістер мен толықтырулар енгізу туралы" (нормативтік құқықтық актілерді мемлекеттік тіркеу тізілімінде № 4205 болып тіркелген, 2015 жылғы 3 наурыздағы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 әкімі аппаратының басшысы С.Нәбиге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