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f18" w14:textId="c02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 қазандағы № 369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әкімідігінің 2016 жылғы 16 қыркүйектегі № 399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 қазандағы № 369 "Ақтөбе облысының жердің пайдаланылуы мен қорғалуын бақылау жөніндегі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4556 тіркелген, "Ақтөбе және "Актюбинский вестник" газеттерінде 2015 жылғы 19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