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b770" w14:textId="e3eb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2015 жылғы 17 тамыздағы № 309 қаулысының күшін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29 тамыздағы № 374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Ақтөбе облысы әкімдігінің 2015 жылғы 17 тамыздағы № 309 "Өнеркәсіп және экспорттық бақылау саласындағы көрсетілетін мемлекеттік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4519 болып тіркелген, "Ақтөбе" және "Актюбинский вестник" газеттерінде 2015 жылғы 6 қазанда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