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274" w14:textId="a7ef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15 тамыздағы № 810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Республикасының Заңы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министрінің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""Қазақстан Республикасының Ішкі істер министрлігі тергеу изоляторларының ішкі тәртіп ережелерін бекіту туралы" Қазақстан Республикасы Iшкi iстер министрiнiң 1999 жылғы 14 желтоқсандағы № 630 бұйрығына өзгерістер мен толықтырулар енгізу туралы" Қазақстан Республикасы Ішкі істер министрінің 2001 жылғы 29 қазандағы № 769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1700 болып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жарияланған, 2002 ж., № 12, 563-құжат.);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Ішкі істер министрлігі тергеу изоляторларының ішкі тәртіп ережелерін бекіту туралы" Қазақстан Республикасы Ішкі істер министрінің 1999 жылғы 14 желтоқсандағы № 630 бұйрығына өзгерістер мен толықтырулар енгізу туралы" Қазақстан Республикасы Iшкi iстер министрiнiң 2002 жылғы 24 мамырдағы </w:t>
      </w:r>
      <w:r>
        <w:rPr>
          <w:rFonts w:ascii="Times New Roman"/>
          <w:b w:val="false"/>
          <w:i w:val="false"/>
          <w:color w:val="000000"/>
          <w:sz w:val="28"/>
        </w:rPr>
        <w:t>№ 360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1866 болып тіркелген және Қазақстан Республикасы орталық атқарушы және өзге де мемлекеттік органдарының нормативтік құқықтық актілері бюллетенінде жарияланған, 2002 ж., № 31, 659-құжат.)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комитетіне (Б.М. Бердалин)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"Әділет"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