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8fe" w14:textId="9ae5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"Жарылғыш материалдарды сақтауға рұқсат беру үшін қажетті рұқсат талаптары мен құжаттар тізілімін бекіту туралы" Қазақстан Республикасы Ішкі істер министрінің 2015 жылғы 10 ақпандағы № 98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19 мамырдағы № 532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"Жарылғыш материалдарды сақтауға рұқсат беру үшін қажетті рұқсат талаптары мен құжаттар тізілімін бекіту туралы" Қазақстан Республикасы Ішкі істер министрінің 2015 жылғы 10 ақпандағы № 98 (Нормативтік құқықтық актілерді мемлекеттік тіркеу тізілімінде № 10487 болып тіркелген, «Әділет» ақпараттық-құқықтық жүйесінде 2015 жылғы 27 наурызда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мерзімді баспа басылымдарында және «Әділет» ақпараттық-құқықтық жүйесінде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көшірмесін Қазақстан Республикасының Нормативтік құқықтық актілерінің эталондық бақылау банкіне орналастыру үшін «Қазақстан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кәсіпорынына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Ішкі істер министрлігінің ресми интернет-ресурсына және мемлекеттік органдардың интранет-порталына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тармақтың 1), 2), 3) және 4) тармақшаларында көзделген іс-шараларды орындау туралы мәліметтерді Қазақстан Республикасы Ішкі істер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орынбасары Е.З. Тургумбаевқа және Қазақстан Республикасы ішкі істер министрлігінің Әкімшілік полиция комитетіне (И.В. Лепеха) жүктелсін,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30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26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