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4dc44" w14:textId="5e4dc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 әкімдігінің кейбір қаулыларының күшін жою туралы</w:t>
      </w:r>
    </w:p>
    <w:p>
      <w:pPr>
        <w:spacing w:after="0"/>
        <w:ind w:left="0"/>
        <w:jc w:val="both"/>
      </w:pPr>
      <w:r>
        <w:rPr>
          <w:rFonts w:ascii="Times New Roman"/>
          <w:b w:val="false"/>
          <w:i w:val="false"/>
          <w:color w:val="000000"/>
          <w:sz w:val="28"/>
        </w:rPr>
        <w:t>Ақмола облысы Целиноград ауданы әкімдігінің 2016 жылғы 19 сәуірдегі № А-2/170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Целиноград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Целиноград ауданы әкімдігінің:</w:t>
      </w:r>
      <w:r>
        <w:br/>
      </w:r>
      <w:r>
        <w:rPr>
          <w:rFonts w:ascii="Times New Roman"/>
          <w:b w:val="false"/>
          <w:i w:val="false"/>
          <w:color w:val="000000"/>
          <w:sz w:val="28"/>
        </w:rPr>
        <w:t>
      </w:t>
      </w:r>
      <w:r>
        <w:rPr>
          <w:rFonts w:ascii="Times New Roman"/>
          <w:b w:val="false"/>
          <w:i w:val="false"/>
          <w:color w:val="000000"/>
          <w:sz w:val="28"/>
        </w:rPr>
        <w:t xml:space="preserve">1) Целиноград ауданы әкімдігінің 2012 жылғы 10 қаңтардағы № А-1/8 </w:t>
      </w:r>
      <w:r>
        <w:rPr>
          <w:rFonts w:ascii="Times New Roman"/>
          <w:b w:val="false"/>
          <w:i w:val="false"/>
          <w:color w:val="000000"/>
          <w:sz w:val="28"/>
        </w:rPr>
        <w:t>"Целиноград ауданы бойынша</w:t>
      </w:r>
      <w:r>
        <w:rPr>
          <w:rFonts w:ascii="Times New Roman"/>
          <w:b w:val="false"/>
          <w:i w:val="false"/>
          <w:color w:val="000000"/>
          <w:sz w:val="28"/>
        </w:rPr>
        <w:t xml:space="preserve"> бас бостандығынан айыру орындарынан босатылған адамдар үшін және кәмелетке толмаған интернаттық ұйымдарды бітірушілер үшін жұмыс орындарына квота белгілеу туралы" (Ақмола облысы Целиноград ауданының Әділет басқармасымен 2012 жылдың 3 ақпанында № 1-17-165 болып тіркелді.);</w:t>
      </w:r>
      <w:r>
        <w:br/>
      </w:r>
      <w:r>
        <w:rPr>
          <w:rFonts w:ascii="Times New Roman"/>
          <w:b w:val="false"/>
          <w:i w:val="false"/>
          <w:color w:val="000000"/>
          <w:sz w:val="28"/>
        </w:rPr>
        <w:t>
      </w:t>
      </w:r>
      <w:r>
        <w:rPr>
          <w:rFonts w:ascii="Times New Roman"/>
          <w:b w:val="false"/>
          <w:i w:val="false"/>
          <w:color w:val="000000"/>
          <w:sz w:val="28"/>
        </w:rPr>
        <w:t xml:space="preserve">2) Целиноград ауданы әкімдігінің 2012 жылдың 19 қазандағы А-4/369 </w:t>
      </w:r>
      <w:r>
        <w:rPr>
          <w:rFonts w:ascii="Times New Roman"/>
          <w:b w:val="false"/>
          <w:i w:val="false"/>
          <w:color w:val="000000"/>
          <w:sz w:val="28"/>
        </w:rPr>
        <w:t>"Целиноград ауданы әкімдігінің</w:t>
      </w:r>
      <w:r>
        <w:rPr>
          <w:rFonts w:ascii="Times New Roman"/>
          <w:b w:val="false"/>
          <w:i w:val="false"/>
          <w:color w:val="000000"/>
          <w:sz w:val="28"/>
        </w:rPr>
        <w:t xml:space="preserve"> 2012 жылдың 10 қаңтардағы №А-1/8 "Целиноград ауданы бойынша бас бостандығынан айыру орындарынан босатылған адамдар үшін және кәмелетке толмаған интернаттық ұйымдарды бітірушілер үшін жұмыс орындарына квота белгілеу туралы" қаулысына өзгерістер енгізу туралы" (Ақмола облысы Әділет департаментімен 2012 жылдың 14 қарашасында № 3487 болып тіркелді.),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Целиноград ауданы әкімінің орынбасары А.К.Айткужиноваға жүктелсін.</w:t>
      </w:r>
      <w:r>
        <w:br/>
      </w:r>
      <w:r>
        <w:rPr>
          <w:rFonts w:ascii="Times New Roman"/>
          <w:b w:val="false"/>
          <w:i w:val="false"/>
          <w:color w:val="000000"/>
          <w:sz w:val="28"/>
        </w:rPr>
        <w:t>
      </w:t>
      </w:r>
      <w:r>
        <w:rPr>
          <w:rFonts w:ascii="Times New Roman"/>
          <w:b w:val="false"/>
          <w:i w:val="false"/>
          <w:color w:val="000000"/>
          <w:sz w:val="28"/>
        </w:rPr>
        <w:t>3. Осы қаулы қол қойылған күнінен бастап күшіне енеді және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М.Тәткеев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