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cdb" w14:textId="f7d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2009 жылғы 07 шілдедегі А-6/230 "Жұмыс орындарының жалпы санынан үш пайыз мөлшерінде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9 ақпандағы № А-2/24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2009 жылғы 07 шілдедегі № А-6/230 "Жұмыс орындарының жалпы санынан үш пайыз мөлшерінде мүгедектер үшін жұмыс орындарының квотасын белгілеу туралы" (нормативтік құқықтық актілерді мемлекеттік тіркеудің тізілімінде 1-16-96 нөмірімен тіркелген, "Сандыктауские вести" газетінде 2009 жылдың 27 шілдесінде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"Сандықтау ауданы әкімінің аппараты" мемлекеттік мекемесінің мемлекеттік-құқықтық бөлімі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Сандықтау ауданы әкімі аппаратының басшысы С.Құдабайға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