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8babb" w14:textId="f48ba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 сессиясының шешімдерінің күшінің жойылуы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2016 жылғы 20 мамырдағы № 3/8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7 бабынының </w:t>
      </w:r>
      <w:r>
        <w:rPr>
          <w:rFonts w:ascii="Times New Roman"/>
          <w:b w:val="false"/>
          <w:i w:val="false"/>
          <w:color w:val="000000"/>
          <w:sz w:val="28"/>
        </w:rPr>
        <w:t>5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Сандықтау аудандық мәслихаты шешімінің күшінің жойылуын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Нақты шешім қол қойылғаннан кейін күшіне және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3/8 сессия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 жойылған деп танылған, нормативті құқықтық актілердің тізімі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Ақмола облысы Сандықтау аудандық мәслихатының 2013 жылғы 29 қарашадағы № 19/2 "Сандықтау ауданы бойынша әлеуметтік көмек көрсетудің, оның мөлшерлерін белгілеудің және мұқтаж азаматтардың жекелеген санаттарының тізбесін айқындаудың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 (2013 жылы 21 қарашада Ақмола облысы әділет Департаментінде 3890 нөмірімен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Ақмола облысы Сандықтау аудандық мәслихатының 2015 жылғы 15 мамырдағы № 32/2 "Сандықтау аудандық мәслихатының 2013 жылғы 29 қазандағы № 19/2 "Сандықтау ауданы бойынша әлеуметтік көмек көрсетудің, оның мөлшерлерін белгілеудің және мұқтаж азаматтардың жекелеген санаттарының тізбесін айқындаудың қағидасын бекіту туралы" шешіміне өзгеріс пен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 (2015 жылы 8 маусымда Ақмола облысы әділет Департаментінде 4823 нөмірімен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Ақмола облысы Сандықтау аудандық мәслихатының 2015 жылғы 11 қарашадағы № 37/4 "Сандықтау аудандық мәслихатының 2013 жылғы 29 қазандағы № 19/2 "Сандықтау ауданы бойынша әлеуметтік көмек көрсетудің, оның мөлшерлерін белгілеудің және мұқтаж азаматтардың жекелеген санаттарының тізбесін айқындаудың қағидасын бекіту туралы" шешіміне өзгеріс пен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 (2015 жылы 30 қарашада Ақмола облысы әділет Департаментінде 5100 нөмірімен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