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a8b6" w14:textId="ff0a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2016 жылғы 15 қаңтардағы № 1/45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кейбір заңнамалық актілеріне кедендік реттеу және салық салу мәселелері бойынша өзгерістер мен толықтырулар енгізу туралы» 2015 жылғы 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2015 жылғы 29 желтоқсандағы № 152 «Мемлекеттік қызметтін өтуінің кейбір мәселелері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Қорғалжын аудандық мәслихат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Қорғалжын аудандық мәслихатының 2015 жылғы 26 қазандағы №7/40 «Қорғалжын ауданының пайдаланылмайтын ауыл шаруашылығы мақсатындағы жерлерге жер салығының мөлшерлемелерін жоғарылату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5085 нормативтік құқықтық актілерін мемлекеттік Тіркеу тізімінде тіркелген, 2015 жылдың 10 желтоқсанында «Нұр-Қорғалжын» аудандық  газетте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Қорғалжын аудандық мәслихатының 2015 жылғы 26 қазандағы № 5/40 «Қорғалжын аудандық мәслихат аппаратының «Б» корпусы мемлекеттік әкімшілік қызметшілерінің қызметін жыл сайынғы бағалаудың әдістемесін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(№5084 нормативтік құқықтық актілерін мемлекеттік Тіркеу тізімінде тіркелген, 2015 жылдың 10 желтоқсанында «Нұр-Қорғалжын» аудандық газетте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еніп және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 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Е.Қалдыбаев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