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d68a" w14:textId="177d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Зеренді ауданы әкімдігінің 2016 жылғы 15 сәуірдегі № А-3/164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сәйкес, Зеренді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Зеренді ауданы әкімдігінің кейбір қаулыларының осы қаулының қосымшасына сәйкес күші жойылсын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күшіне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color w:val="000000"/>
                <w:sz w:val="20"/>
              </w:rPr>
              <w:t>ні</w:t>
            </w:r>
            <w:r>
              <w:rPr>
                <w:rFonts w:ascii="Times New Roman"/>
                <w:b w:val="false"/>
                <w:i/>
                <w:color w:val="000000"/>
                <w:sz w:val="20"/>
              </w:rPr>
              <w:t>ң</w:t>
            </w:r>
            <w:r>
              <w:br/>
            </w:r>
            <w:r>
              <w:rPr>
                <w:rFonts w:ascii="Times New Roman"/>
                <w:b w:val="false"/>
                <w:i/>
                <w:color w:val="000000"/>
                <w:sz w:val="20"/>
              </w:rPr>
              <w:t>м</w:t>
            </w:r>
            <w:r>
              <w:rPr>
                <w:rFonts w:ascii="Times New Roman"/>
                <w:b w:val="false"/>
                <w:i/>
                <w:color w:val="000000"/>
                <w:sz w:val="20"/>
              </w:rPr>
              <w:t xml:space="preserve">індетін </w:t>
            </w:r>
            <w:r>
              <w:rPr>
                <w:rFonts w:ascii="Times New Roman"/>
                <w:b w:val="false"/>
                <w:i/>
                <w:color w:val="000000"/>
                <w:sz w:val="20"/>
              </w:rPr>
              <w:t>а</w:t>
            </w:r>
            <w:r>
              <w:rPr>
                <w:rFonts w:ascii="Times New Roman"/>
                <w:b w:val="false"/>
                <w:i/>
                <w:color w:val="000000"/>
                <w:sz w:val="20"/>
              </w:rPr>
              <w:t>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Е.Жүсіпбеков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ауданы әкімдігінің</w:t>
            </w:r>
            <w:r>
              <w:br/>
            </w:r>
            <w:r>
              <w:rPr>
                <w:rFonts w:ascii="Times New Roman"/>
                <w:b w:val="false"/>
                <w:i w:val="false"/>
                <w:color w:val="000000"/>
                <w:sz w:val="20"/>
              </w:rPr>
              <w:t>2016 жылғы 15 сәуірдегі</w:t>
            </w:r>
            <w:r>
              <w:br/>
            </w:r>
            <w:r>
              <w:rPr>
                <w:rFonts w:ascii="Times New Roman"/>
                <w:b w:val="false"/>
                <w:i w:val="false"/>
                <w:color w:val="000000"/>
                <w:sz w:val="20"/>
              </w:rPr>
              <w:t>№ А-3/164 қаулысына қосымша</w:t>
            </w:r>
          </w:p>
        </w:tc>
      </w:tr>
    </w:tbl>
    <w:bookmarkStart w:name="z5" w:id="0"/>
    <w:p>
      <w:pPr>
        <w:spacing w:after="0"/>
        <w:ind w:left="0"/>
        <w:jc w:val="left"/>
      </w:pPr>
      <w:r>
        <w:rPr>
          <w:rFonts w:ascii="Times New Roman"/>
          <w:b/>
          <w:i w:val="false"/>
          <w:color w:val="000000"/>
        </w:rPr>
        <w:t xml:space="preserve"> Зеренді ауданы әкімдігінің күші жойылған кейбір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"Қылмыстық-атқару инспекциясы пробация қызметінің есебінде тұрған адамдар, сондай-ақ бас бостандығынан айыру орындарынан босатылған адамдар үшін жұмыс орындарының квотасын белгілеу туралы" Зеренді ауданы әкімдігінің 2015 жылғы 26 қаңтардағы № 49 </w:t>
      </w:r>
      <w:r>
        <w:rPr>
          <w:rFonts w:ascii="Times New Roman"/>
          <w:b w:val="false"/>
          <w:i w:val="false"/>
          <w:color w:val="000000"/>
          <w:sz w:val="28"/>
        </w:rPr>
        <w:t>қаулысы</w:t>
      </w:r>
      <w:r>
        <w:rPr>
          <w:rFonts w:ascii="Times New Roman"/>
          <w:b w:val="false"/>
          <w:i w:val="false"/>
          <w:color w:val="000000"/>
          <w:sz w:val="28"/>
        </w:rPr>
        <w:t xml:space="preserve"> (Нормативті кқұқықтық актілерінің мемлекеттік тіркеу тізілімінде № 4655 болып тіркелген, 2015 жылғы 06 наурызда "Зерен" және "Зерделі Зеренді" газеттерінде жарияланған);</w:t>
      </w:r>
      <w:r>
        <w:br/>
      </w:r>
      <w:r>
        <w:rPr>
          <w:rFonts w:ascii="Times New Roman"/>
          <w:b w:val="false"/>
          <w:i w:val="false"/>
          <w:color w:val="000000"/>
          <w:sz w:val="28"/>
        </w:rPr>
        <w:t>
      </w:t>
      </w:r>
      <w:r>
        <w:rPr>
          <w:rFonts w:ascii="Times New Roman"/>
          <w:b w:val="false"/>
          <w:i w:val="false"/>
          <w:color w:val="000000"/>
          <w:sz w:val="28"/>
        </w:rPr>
        <w:t>2. "Интернаттық ұйымдардағы кәмелетке толмаған түлектер үшін жұмыс орындарына квота белгілеу туралы" Зеренді ауданы әкімдігінің 2015 жылғы 04 ақпандағы № 72</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 кқұқықтық актілерінің мемлекеттік тіркеу тізілімінде № 4658 болып тіркелген, 2015 жылғы 06 наурызда "Зерен" және "Зерделі Зеренді"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"2016 жылға нысаналы топтарға жататын тұлғалардың қосымша тізбесін белгілеу туралы" Зеренді ауданы әкімдігінің 2016 жылғы 26 қаңтардағы № А-1/31 </w:t>
      </w:r>
      <w:r>
        <w:rPr>
          <w:rFonts w:ascii="Times New Roman"/>
          <w:b w:val="false"/>
          <w:i w:val="false"/>
          <w:color w:val="000000"/>
          <w:sz w:val="28"/>
        </w:rPr>
        <w:t>қаулысы</w:t>
      </w:r>
      <w:r>
        <w:rPr>
          <w:rFonts w:ascii="Times New Roman"/>
          <w:b w:val="false"/>
          <w:i w:val="false"/>
          <w:color w:val="000000"/>
          <w:sz w:val="28"/>
        </w:rPr>
        <w:t xml:space="preserve"> (Нормативті кқұқықтық актілерінің мемлекеттік тіркеу тізілімінде № 5254 болып тіркелген, 2016 жылғы 26 ақпанда "Зерен" және "Зерделі Зеренді"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"Зеренді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 Зеренді ауданы әкімдігінің 2016 жылғы 18 ақпандағы № А-1/70 </w:t>
      </w:r>
      <w:r>
        <w:rPr>
          <w:rFonts w:ascii="Times New Roman"/>
          <w:b w:val="false"/>
          <w:i w:val="false"/>
          <w:color w:val="000000"/>
          <w:sz w:val="28"/>
        </w:rPr>
        <w:t>қаулысы</w:t>
      </w:r>
      <w:r>
        <w:rPr>
          <w:rFonts w:ascii="Times New Roman"/>
          <w:b w:val="false"/>
          <w:i w:val="false"/>
          <w:color w:val="000000"/>
          <w:sz w:val="28"/>
        </w:rPr>
        <w:t xml:space="preserve"> (Нормативті кқұқықтық актілерінің мемлекеттік тіркеу тізілімінде№ 5272 болып тіркелген, 2016 жылғы 11 наурызда "Зерен" және "Зерделі Зеренді" газеттерінде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