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88c7" w14:textId="ff48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2015 жылғы 20 тамыздағы № 5С-42-3 "Жақсы ауданының пайдаланылмайтын ауыл шаруашылығы мақсатындағы жерлерге бірыңғай жер салығының мөлшерлемелерін жоғарылату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26 сәуірдегі № 6С-2-7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Заңдарына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2015 жылғы 20 тамыздағы № 5С-42-3 "Жақсы ауданының пайдаланылмайтын ауыл шаруашылығы мақсатындағы жерлерге бірыңғай жер салығының мөлшерлемелерін жоғарылату туралы" (Нормативтік құқықтық актілерінің мемлекеттік тіркеу тізілімінде № 4977 болып тіркелген, 2015 жылдың 21 қыркүйегінде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