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9513" w14:textId="cbd9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ауданының 2015 жылғы 22 сәуірдегі № а-3/93 "Жақсы ауданының ветеринария бөлімі" мемлекеттік мекеме бекіту туралы ережені"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2016 жылғы 19 сәуірдегі № а-3/88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"Жақсы жаршысы" газетінде 2015 жылы 8 маусым № 4803 тіркелген, (нормативтік құқықтық актілерді мемлекеттік тіркеу тізілімінде 2015 жыл 22 сәуір "Жақсы ауданының ветеринария бөлімі" мемлекеттік мекемесі ережені бекіту туралы Жақсы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Жақсы ауданы әкімінің орынбасары А.Т.Жапаровқа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