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67be" w14:textId="0006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тізбесін айқындау туралы" Жақсы ауданы әкімдігінің 2015 жылғы 24 қарашадағы № а-11/305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2016 жылғы 14 қаңтардағы № а-0/03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актілер туралы" 1998 жылғы 24 наурыздағы,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Қазақстан Республикасының 2001 жылғы 23 қаңтардағы Заңдарына сәйкес, Жақсы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тізбесін айқындау туралы" Жақсы ауданы әкімдігінің 2015 жылғы 24 қарашадағы № а-11/305 (нормативтік құқықтық актілерді мемлекеттік тіркеу тізілімінде № 5134 тіркелген, 2015 жылдың 28 желтоқсанында "Жақсы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2015 жылдың 1 қаңтарынан бастап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Жақсы ауданы әкімінің орынбасары Л.Ш. Сейдахметоваға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