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dae3" w14:textId="e2dd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Жарқайың ауданы әкімдігінің 2016 жылғы 16 наурыздағы № А-3/91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Жарқайың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2015 жылғы 15 қыркүйектегі № А-9/258 (Нормативтік құқықтық актілерінің мемлекеттік тіркеу тізілімінде № 4998 болып тіркелген, 2015 жылдың 16 қазанында "Жарқайың тынысы" және "Целинное знамя" аудандық газеттерінде жарияланған) Жарқайың ауданы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2.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Ақмола облысы Жарқайың ауданы әкімдігінің 2015 жылғы 15 қыркүйектегі № А-9/258 қаулысына өзгеріс енгізу туралы" 2016 жылғы 22 қаңтардағы № А-1/7 (Нормативтік құқықтық актілерінің мемлекеттік тіркеу тізілімінде № 5247 болып тіркелген, 2016 жылдың 19 ақпанында "Жарқайың тынысы" және "Целинное знамя" аудандық газеттерінде жарияланған) Жарқайың ауданы әкімдігінің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