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90d2" w14:textId="6af9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2016 жылғы 22 ақпандағы № а-2/76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актілер туралы" 1998 жылғы 24 наурыздағы,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Қазақстан Республикасының 2001 жылғы 23 қаңтардағы Зандарына сәйкес, Есіл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көшірмесі Ақмола облысының Әділет департаментіне жіберілсін.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Есіл ауданы әкімдігінің осы қаулысының орындалуын бақылау Есіл ауданы әкімі аппаратының басшысы Д.Б.Есжановқа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Есіл ауданы әкімдігінің осы қаулысы қол қойылған күнінен бастап күшіне енеді және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а-2/76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ауданы әкімдігінің күші жойылған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"Есіл ауданы әкімдігінің "Халықтың нысаналы топтарына жататын тұлғалардың қосымша тізбесін белгілеу туралы" Есіл ауданы әкімдігінің 2010 жылғы 3 наурыздағы № а-3/62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2010 жылғы 9 сәуірдегі № 1-11-115 болып тіркелген, "Жаңа Есіл" газетінде 2010 жылғы 23 сәуірде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"2010 жылғы 3 наурыздағы № а-3/62 "Халықтың нысаналы топтарына жататын тұлғалардың қосымша тізбесін белгілеу туралы" Есіл ауданы әкімдігінің қаулысына толықтыру енгізу туралы" Есіл ауданы әкімдігінің 2010 жылғы 28 маусымдағы № а-6/208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2010 жылғы 6 тамыздағы № 1-11-122 болып тіркелген, "Жаңа Есіл" газетінде 2010 жылғы 27 тамызда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