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7548" w14:textId="9bb7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2016 жылғы 18 ақпандағы № а-2/32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Ресупуликасының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Еңбекшілдер ауданы әкімдігінің 2012 жылғы 21 желтоқсандағы "Мүгедектер үшін жұмыс орындарының жалпы санынан 3 пайыз көлемінде жұмыс орындарының квотасын белгілеу туралы" № а-12/384 (нормативтік құқықтық актілерді тіркеудің мемлекеттік тізілімінде № 3558 болып тіркелген, 2013 жылдың 19 қаңтарда Еңбекшілдер ауданының "Жаңа дәуір – Сельская новь" № 8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Еңбекшілдер ауданы әкімдігінің 2013 жылғы 27 қыркүйектегі "Еңбекшілдер ауданы әкімдігінің 2012 жылғы 21 желтоқсандағы "Мүгедектер үшін жұмыс орындарының жалпы санынан 3 пайыз көлемінде жұмыс орындарының квотасын белгілеу туралы" № а-12/384 қаулысына өзгерту енгізу туралы" № а-6/285 (нормативтік құқықтық актілерді тіркеудің мемлекеттік тізілімінде № 3849 болып тіркелген, 2013 жылдың 15 қарашада Еңбекшілдер ауданының "Жаңа дәуір – Сельская новь" № 111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А.К.Аутеновке жуктелсін.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