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c682" w14:textId="8afc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Ерейментау ауданы әкімдігінің 2016 жылғы 20 сәуірдегі № а-4/152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"Құқықтық актілер</w:t>
      </w:r>
      <w:r>
        <w:rPr>
          <w:rFonts w:ascii="Times New Roman"/>
          <w:b w:val="false"/>
          <w:i w:val="false"/>
          <w:color w:val="000000"/>
          <w:sz w:val="28"/>
        </w:rPr>
        <w:t xml:space="preserve"> туралы" 2016 жылғы 6 сәуірдегі, </w:t>
      </w:r>
      <w:r>
        <w:rPr>
          <w:rFonts w:ascii="Times New Roman"/>
          <w:b w:val="false"/>
          <w:i w:val="false"/>
          <w:color w:val="000000"/>
          <w:sz w:val="28"/>
        </w:rPr>
        <w:t>"Халықты жұмыспен</w:t>
      </w:r>
      <w:r>
        <w:rPr>
          <w:rFonts w:ascii="Times New Roman"/>
          <w:b w:val="false"/>
          <w:i w:val="false"/>
          <w:color w:val="000000"/>
          <w:sz w:val="28"/>
        </w:rPr>
        <w:t xml:space="preserve"> қамту туралы" 2016 жылғы 6 сәуірдегі Заңдарына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Ерейментау ауданы әкімдігінің кейбір қаулыларының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ауданы әкімінің орынбасары А.Е. Әлжановқа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күшінен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2016 жылғы "20" сәуір</w:t>
            </w:r>
            <w:r>
              <w:br/>
            </w:r>
            <w:r>
              <w:rPr>
                <w:rFonts w:ascii="Times New Roman"/>
                <w:b w:val="false"/>
                <w:i w:val="false"/>
                <w:color w:val="000000"/>
                <w:sz w:val="20"/>
              </w:rPr>
              <w:t>№ а-4/152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Ерейментау ауданы әкімдігінің күші жойылды деп танылған қаулылардың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Ерейментау ауданы әкімдігінің 2014 жылғы 14 шілдедегі № а-7/355 </w:t>
      </w:r>
      <w:r>
        <w:rPr>
          <w:rFonts w:ascii="Times New Roman"/>
          <w:b w:val="false"/>
          <w:i w:val="false"/>
          <w:color w:val="000000"/>
          <w:sz w:val="28"/>
        </w:rPr>
        <w:t>қаулысы</w:t>
      </w:r>
      <w:r>
        <w:rPr>
          <w:rFonts w:ascii="Times New Roman"/>
          <w:b w:val="false"/>
          <w:i w:val="false"/>
          <w:color w:val="000000"/>
          <w:sz w:val="28"/>
        </w:rPr>
        <w:t xml:space="preserve"> ""Ерейментау ауданының ветеринария бөлімі" мемлекеттік мекемесінің Ережесін бекіту туралы" (нормативтік құқықтық актілерді мемлекеттік тіркеудің 2014 жылғы 14 тамыздағы № 4311 Тізілімінде тіркелген, 2014 жылғы 23 тамызда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Ерейментау ауданы әкімдігінің 2014 жылғы 3 желтоқсандағы № а-12/620 </w:t>
      </w:r>
      <w:r>
        <w:rPr>
          <w:rFonts w:ascii="Times New Roman"/>
          <w:b w:val="false"/>
          <w:i w:val="false"/>
          <w:color w:val="000000"/>
          <w:sz w:val="28"/>
        </w:rPr>
        <w:t>қаулысы</w:t>
      </w:r>
      <w:r>
        <w:rPr>
          <w:rFonts w:ascii="Times New Roman"/>
          <w:b w:val="false"/>
          <w:i w:val="false"/>
          <w:color w:val="000000"/>
          <w:sz w:val="28"/>
        </w:rPr>
        <w:t xml:space="preserve"> "Ерейментау ауданының сәулет және қалақұрылысы бөлімі" мемлекеттік мекемесінің Ережесін бекіту туралы" (нормативтік құқықтық актілерді мемлекеттік тіркеудің 2015 жылғы 8 қаңтардағы № 4566 Тізілімінде тіркелген, 2015 жылғы 17 қаңтарда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Ерейментау ауданы әкімдігінің 2014 жылғы 23 желтоқсандағы № а-12/646 </w:t>
      </w:r>
      <w:r>
        <w:rPr>
          <w:rFonts w:ascii="Times New Roman"/>
          <w:b w:val="false"/>
          <w:i w:val="false"/>
          <w:color w:val="000000"/>
          <w:sz w:val="28"/>
        </w:rPr>
        <w:t>қаулысы</w:t>
      </w:r>
      <w:r>
        <w:rPr>
          <w:rFonts w:ascii="Times New Roman"/>
          <w:b w:val="false"/>
          <w:i w:val="false"/>
          <w:color w:val="000000"/>
          <w:sz w:val="28"/>
        </w:rPr>
        <w:t xml:space="preserve">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Ережесін бекіту туралы" (нормативтік құқықтық актілерді мемлекеттік тіркеудің 2014 жылғы 29 желтоқсандағы № 4539 Тізілімінде тіркелген, 2015 жылғы 17 қаңтарда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Ерейментау ауданы әкімдігінің 2014 жылғы 10 қарашадағы № а-11/564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"Ерейментау қаласы әкімінің аппараты" мемлекеттік мекемесінің Ережесін бекіту туралы" (нормативтік құқықтық актілерді мемлекеттік тіркеудің 2014 жылғы 12 желтоқсандағы № 4510 Тізілімінде тіркелген, 2015 жылғы 27 желтоқсандағы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5. Ерейментау ауданы әкімдігінің 2014 жылғы 11 қыркүйектегі № а-9/480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"Ақсуат ауылы әкімінің аппараты" мемлекеттік мекемесінің Ережесін бекіту туралы" (нормативтік құқықтық актілерді мемлекеттік тіркеудің 2014 жылғы 15 қазандағы № 4402 Тізілімінде тіркелген, 2014 жылғы 25 қазандағы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6. Ерейментау ауданы әкімдігінің 2014 жылғы 14 шілдедегі № а-7/354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"Бозтал ауылы әкімінің аппараты" мемлекеттік мекемесінің Ережесін бекіту туралы" (нормативтік құқықтық актілерді мемлекеттік тіркеудің 2014 жылғы 14 тамыздағы № 4315 Тізілімінде тіркелген, 2014 жылғы 13 қыркүйектегі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7. Ерейментау ауданы әкімдігінің 2014 жылғы 16 маусымдағы № а-6/302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"Олжабай батыр атындағы ауылдық округі әкімінің аппараты" мемлекеттік мекемесінің Ережесін бекіту туралы" (нормативтік құқықтық актілерді мемлекеттік тіркеудің 2014 жылғы 23 шілдедегі № 4287 Тізілімінде тіркелген, 2014 жылғы 13 қыркүйектегі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8. Ерейментау ауданы әкімдігінің 2014 жылғы 16 маусымдағы № а-6/303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"Сілеті ауылы әкімінің аппараты" мемлекеттік мекемесінің Ережесін бекіту туралы" (нормативтік құқықтық актілерді мемлекеттік тіркеудің 2014 жылғы 23 шілдедегі № 4288 Тізілімінде тіркелген, 2014 жылғы 13 қыркүйектегі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9. Ерейментау ауданы әкімдігінің 2014 жылғы 9 сәуірдегі № а-4/174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"Өлеңті ауылдық округі әкімінің аппараты" мемлекеттік мекемесінің Ережесін бекіту туралы" (нормативтік құқықтық актілерді мемлекеттік тіркеудің 2014 жылғы 11 мамырдағы № 4165 Тізілімінде тіркелген, 2014 жылғы 24 мамырдағы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10. Ерейментау ауданы әкімдігінің 2014 жылғы 11 қыркүйектегі № а-9/481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"Новомарковка ауылы әкімінің аппараты" мемлекеттік мекемесінің Ережесін бекіту туралы" (нормативтік құқықтық актілерді мемлекеттік тіркеудің 2014 жылғы 15 қазандағы № 4401 Тізілімінде тіркелген, 2014 жылғы 25 қазандағы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11. Ерейментау ауданы әкімдігінің 2014 жылғы 11 қыркүйектегі № а-9/484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"Тайбай ауылдық округі әкімінің аппараты" мемлекеттік мекемесінің Ережесін бекіту туралы" (нормативтік құқықтық актілерді мемлекеттік тіркеудің 2014 жылғы 15 қазандағы № 4405 Тізілімінде тіркелген, 2014 жылғы 25 қазандағы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12. Ерейментау ауданы әкімдігінің 2014 жылғы 11 қыркүйектегі № а-9/482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"Ақмырза ауылдық округі әкімінің аппараты" мемлекеттік мекемесінің Ережесін бекіту туралы" (нормативтік құқықтық актілерді мемлекеттік тіркеудің 2014 жылғы 15 қазандағы № 4406 Тізілімінде тіркелген, 2014 жылғы 25 қазандағы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13. Ерейментау ауданы әкімдігінің 2014 жылғы 14 шілдедегі № а-7/356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"Еркіншілік ауыл округі әкімінің аппараты" мемлекеттік мекемесінің Ережесін бекіту туралы" (нормативтік құқықтық актілерді мемлекеттік тіркеудің 2014 жылғы 14 тамыздағы № 4312 Тізілімінде тіркелген, 2014 жылғы 2 қазандағы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14. Ерейментау ауданы әкімдігінің 2014 жылғы 16 маусымдағы № а-6/300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"Бестоғай ауылдық округі әкімінің аппараты" мемлекеттік мекемесінің Ережесін бекіту туралы" (нормативтік құқықтық актілерді мемлекеттік тіркеудің 2014 жылғы 23 шілдедегі № 4289 Тізілімінде тіркелген, 2014 жылғы 13 қыркүйектегі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15. Ерейментау ауданы әкімдігінің 2014 жылғы 16 маусымдағы № а-6/301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"Қойтас ауылдық округі әкімінің аппараты" мемлекеттік мекемесінің Ережесін бекіту туралы" (нормативтік құқықтық актілерді мемлекеттік тіркеудің 2014 жылғы 23 шілдедегі № 4290 Тізілімінде тіркелген, 2014 жылғы 13 қыркүйектегі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16. Ерейментау ауданы әкімдігінің 2014 жылғы 9 маусымдағы № а-6/289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"Күншалған ауылдық округі әкімінің аппараты" мемлекеттік мекемесінің Ережесін бекіту туралы" (нормативтік құқықтық актілерді мемлекеттік тіркеудің 2014 жылғы 10 шілдедегі № 4265 Тізілімінде тіркелген, 2014 жылғы 26 шілдедегі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17. Ерейментау ауданы әкімдігінің 2014 жылғы 9 маусымдағы № а-6/290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"Торғай ауылдық округі әкімінің аппараты" мемлекеттік мекемесінің Ережесін бекіту туралы" (нормативтік құқықтық актілерді мемлекеттік тіркеудің 2014 жылғы 10 шілдедегі № 4271 Тізілімінде тіркелген, 2014 жылғы 26 шілдедегі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18. Ерейментау ауданы әкімдігінің 2015 жылғы 11 наурыздағы № а-3/165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"Ерейментау қаласы әкімінің аппараты" мемлекеттік мекемесінің Ережесін бекіту туралы" Ерейментау ауданы әкімдігінің 2014 жылғы 10 қарашадағы № а-11/564 қаулысына өзгерістер енгізу туралы" (нормативтік құқықтық актілерді мемлекеттік тіркеудің 2015 жылғы 16 сәуірдегі № 4749 Тізілімінде тіркелген, 2015 жылғы 22 сәуірдегі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19. Ерейментау ауданы әкімдігінің 2015 жылғы 22 маусымдағы № а-6/321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"Еркіншілік ауыл округі әкімінің аппараты" мемлекеттік мекемесінің Ережесін бекіту туралы" Ерейментау ауданы әкімдігінің 2014 жылғы 14 шілдедегі № а-7/356 қаулысына өзгеріс енгізу туралы" (нормативтік құқықтық актілерді мемлекеттік тіркеудің 2015 жылғы 29 шілдедегі № 4904 Тізілімінде тіркелген, 2015 жылғы 12 тамыздағы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20. Ерейментау ауданы әкімдігінің 2015 жылғы 22 маусымдағы № а-6/323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"Ақсуат ауылы әкімінің аппараты" мемлекеттік мекемесінің Ережесін бекіту туралы" Ерейментау ауданы әкімдігінің 2014 жылғы 11 қыркүйектегі № а-9/480 қаулысына өзгеріс енгізу туралы" (нормативтік құқықтық актілерді мемлекеттік тіркеудің 2015 жылғы 29 шілдедегі № 4905 Тізілімінде тіркелген, 2015 жылғы 12 тамыздағы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21. Ерейментау ауданы әкімдігінің 2015 жылғы 22 маусымдағы № а-6/322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"Тайбай ауылдық округі әкімінің аппараты" мемлекеттік мекемесінің Ережесін бекіту туралы" Ерейментау ауданы әкімдігінің 2014 жылғы 11 қыркүйектегі № а-9/484 қаулысына өзгеріс енгізу туралы" (нормативтік құқықтық актілерді мемлекеттік тіркеудің 2015 жылғы 29 шілдедегі № 4906 Тізілімінде тіркелген, 2015 жылғы 12 тамыздағы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22. Ерейментау ауданы әкімдігінің 2015 жылғы 22 маусымдағы № а-6/326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"Торғай ауылдық округі әкімінің аппараты" мемлекеттік мекемесінің Ережесін бекіту туралы" Ерейментау ауданы әкімдігінің 2014 жылғы 9 маусымдағы № а-6/290 қаулысына өзгеріс енгізу туралы" (нормативтік құқықтық актілерді мемлекеттік тіркеудің 2015 жылғы 29 шілдедегі № 4907 Тізілімінде тіркелген, 2015 жылғы 12 тамыздағы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23. Ерейментау ауданы әкімдігінің 2015 жылғы 22 маусымдағы № а-6/325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"Новомарковка ауылы әкімінің аппараты" мемлекеттік мекемесінің Ережесін бекіту туралы" Ерейментау ауданы әкімдігінің 2014 жылғы 11 қыркүйектегі № а-9/481 қаулысына өзгеріс енгізу туралы" (нормативтік құқықтық актілерді мемлекеттік тіркеудің 2015 жылғы 29 шілдедегі № 4908 Тізілімінде тіркелген, 2015 жылғы 12 тамыздағы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24. Ерейментау ауданы әкімдігінің 2015 жылғы 22 маусымдағы № а-6/318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"Күншалған ауылдық округі әкімінің аппараты" мемлекеттік мекемесінің Ережесін бекіту туралы" Ерейментау ауданы әкімдігінің 2014 жылғы 9 маусымдағы № а-6/289 қаулысына өзгеріс енгізу туралы" (нормативтік құқықтық актілерді мемлекеттік тіркеудің 2015 жылғы 29 шілдедегі № 4909 Тізілімінде тіркелген, 2015 жылғы 12 тамыздағы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25. Ерейментау ауданы әкімдігінің 2015 жылғы 22 маусымдағы № а-6/317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"Ақмырза ауылдық округі әкімінің аппараты" мемлекеттік мекемесінің Ережесін бекіту туралы" Ерейментау ауданы әкімдігінің 2014 жылғы 11 қыркүйектегі № а-9/482 қаулысына өзгеріс енгізу туралы" (нормативтік құқықтық актілерді мемлекеттік тіркеудің 2015 жылғы 29 шілдедегі № 4910 Тізілімінде тіркелген, 2015 жылғы 12 тамыздағы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26. Ерейментау ауданы әкімдігінің 2015 жылғы 22 маусымдағы № а-6/319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"Өлеңті ауылдық округі әкімінің аппараты" мемлекеттік мекемесінің Ережесін бекіту туралы" Ерейментау ауданы әкімдігінің 2014 жылғы 9 сәуірдегі № а-4/174 қаулысына өзгеріс енгізу туралы" (нормативтік құқықтық актілерді мемлекеттік тіркеудің 2015 жылғы 29 шілдедегі № 4911 Тізілімінде тіркелген, 2015 жылғы 12 тамыздағы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27. Ерейментау ауданы әкімдігінің 2015 жылғы 10 сәуірдегі № а-4/199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"Бозтал ауылы әкімінің аппараты" мемлекеттік мекемесінің Ережесін бекіту туралы" Ерейментау ауданы әкімдігінің 2014 жылғы 14 шілдедегі № а-7/354 қаулысына өзгеріс енгізу туралы" (нормативтік құқықтық актілерді мемлекеттік тіркеудің 2015 жылғы 18 мамырдағы № 4795 Тізілімінде тіркелген, 2015 жылғы 30 мамырдағы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28. Ерейментау ауданы әкімдігінің 2015 жылғы 10 сәуірдегі № а-4/203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"Олжабай батыр атындағы ауылдық округі әкімінің аппараты" мемлекеттік мекемесінің Ережесін бекіту туралы" Ерейментау ауданы әкімдігінің 2014 жылғы 16 маусымдағы № а-6/302 қаулысына өзгеріс енгізу туралы" (нормативтік құқықтық актілерді мемлекеттік тіркеудің 2015 жылғы 18 мамырдағы № 4796 Тізілімінде тіркелген, 2015 жылғы 30 мамырдағы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29. Ерейментау ауданы әкімдігінің 2015 жылғы 10 сәуірдегі № а-4/200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"Сілеті ауылы әкімінің аппараты" мемлекеттік мекемесінің Ережесін бекіту туралы" Ерейментау ауданы әкімдігінің 2014 жылғы 16 маусымдағы № а-6/303 қаулысына өзгеріс енгізу туралы" (нормативтік құқықтық актілерді мемлекеттік тіркеудің 2015 жылғы 18 мамырдағы № 4798 Тізілімінде тіркелген, 2015 жылғы 30 мамырдағы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30. Ерейментау ауданы әкімдігінің 2015 жылғы 10 сәуірдегі № а-4/201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"Қойтас ауылдық округі әкімінің аппараты" мемлекеттік мекемесінің Ережесін бекіту туралы" Ерейментау ауданы әкімдігінің 2014 жылғы 16 маусымдағы № а-6/301 қаулысына өзгеріс енгізу туралы" (нормативтік құқықтық актілерді мемлекеттік тіркеудің 2015 жылғы 18 мамырдағы № 4799 Тізілімінде тіркелген, 2015 жылғы 30 мамырдағы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31. Ерейментау ауданы әкімдігінің 2015 жылғы 10 сәуірдегі № а-4/202 </w:t>
      </w:r>
      <w:r>
        <w:rPr>
          <w:rFonts w:ascii="Times New Roman"/>
          <w:b w:val="false"/>
          <w:i w:val="false"/>
          <w:color w:val="000000"/>
          <w:sz w:val="28"/>
        </w:rPr>
        <w:t>қаулысы</w:t>
      </w:r>
      <w:r>
        <w:rPr>
          <w:rFonts w:ascii="Times New Roman"/>
          <w:b w:val="false"/>
          <w:i w:val="false"/>
          <w:color w:val="000000"/>
          <w:sz w:val="28"/>
        </w:rPr>
        <w:t xml:space="preserve"> "Ақмола облысы Ерейментау ауданы "Бестоғай ауылдық округі әкімінің аппараты" мемлекеттік мекемесінің Ережесін бекіту туралы" Ерейментау ауданы әкімдігінің 2014 жылғы 16 маусымдағы № а-6/300 қаулысына өзгеріс енгізу туралы" (нормативтік құқықтық актілерді мемлекеттік тіркеудің 2015 жылғы 18 мамырдағы № 4800 Тізілімінде тіркелген, 2015 жылғы 30 мамырдағы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32. Ерейментау ауданы әкімдігінің 2015 жылғы 11 желтоқсандағы № а-12/601 </w:t>
      </w:r>
      <w:r>
        <w:rPr>
          <w:rFonts w:ascii="Times New Roman"/>
          <w:b w:val="false"/>
          <w:i w:val="false"/>
          <w:color w:val="000000"/>
          <w:sz w:val="28"/>
        </w:rPr>
        <w:t>қаулысы</w:t>
      </w:r>
      <w:r>
        <w:rPr>
          <w:rFonts w:ascii="Times New Roman"/>
          <w:b w:val="false"/>
          <w:i w:val="false"/>
          <w:color w:val="000000"/>
          <w:sz w:val="28"/>
        </w:rPr>
        <w:t xml:space="preserve"> "Ерейментау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(нормативтік құқықтық актілерді мемлекеттік тіркеудің 2016 жылғы 5 қаңтардағы № 5170 Тізілімінде тіркелген, 2016 жылғы 13 қаңтардағы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33. Ерейментау ауданы әкімдігінің 2015 жылғы 11 желтоқсандағы № а-12/602 </w:t>
      </w:r>
      <w:r>
        <w:rPr>
          <w:rFonts w:ascii="Times New Roman"/>
          <w:b w:val="false"/>
          <w:i w:val="false"/>
          <w:color w:val="000000"/>
          <w:sz w:val="28"/>
        </w:rPr>
        <w:t>қаулысы</w:t>
      </w:r>
      <w:r>
        <w:rPr>
          <w:rFonts w:ascii="Times New Roman"/>
          <w:b w:val="false"/>
          <w:i w:val="false"/>
          <w:color w:val="000000"/>
          <w:sz w:val="28"/>
        </w:rPr>
        <w:t xml:space="preserve"> "2016 жылға Ерейментау ауданындағы халықтың нысаналы топтарға жататын тұлғалардың қосымша тізбесін белгілеу туралы" (нормативтік құқықтық актілерді мемлекеттік тіркеудің 2016 жылғы 5 қаңтардағы № 5169 Тізілімінде тіркелген, 2016 жылғы 13 қаңтардағы "Ереймен", "Ерейментау"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